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 and 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waste    </w:t>
      </w:r>
      <w:r>
        <w:t xml:space="preserve">   grape    </w:t>
      </w:r>
      <w:r>
        <w:t xml:space="preserve">   grain    </w:t>
      </w:r>
      <w:r>
        <w:t xml:space="preserve">   face    </w:t>
      </w:r>
      <w:r>
        <w:t xml:space="preserve">   gate    </w:t>
      </w:r>
      <w:r>
        <w:t xml:space="preserve">   flame    </w:t>
      </w:r>
      <w:r>
        <w:t xml:space="preserve">   sleigh    </w:t>
      </w:r>
      <w:r>
        <w:t xml:space="preserve">   eighteen    </w:t>
      </w:r>
      <w:r>
        <w:t xml:space="preserve">   later    </w:t>
      </w:r>
      <w:r>
        <w:t xml:space="preserve">   date    </w:t>
      </w:r>
      <w:r>
        <w:t xml:space="preserve">   angel    </w:t>
      </w:r>
      <w:r>
        <w:t xml:space="preserve">   apricot    </w:t>
      </w:r>
      <w:r>
        <w:t xml:space="preserve">   player    </w:t>
      </w:r>
      <w:r>
        <w:t xml:space="preserve">   stain    </w:t>
      </w:r>
      <w:r>
        <w:t xml:space="preserve">  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and ay</dc:title>
  <dcterms:created xsi:type="dcterms:W3CDTF">2021-10-11T00:45:36Z</dcterms:created>
  <dcterms:modified xsi:type="dcterms:W3CDTF">2021-10-11T00:45:36Z</dcterms:modified>
</cp:coreProperties>
</file>