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'ai' and 'ed' 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bait    </w:t>
      </w:r>
      <w:r>
        <w:t xml:space="preserve">   baked    </w:t>
      </w:r>
      <w:r>
        <w:t xml:space="preserve">   fair    </w:t>
      </w:r>
      <w:r>
        <w:t xml:space="preserve">   loved    </w:t>
      </w:r>
      <w:r>
        <w:t xml:space="preserve">   moved    </w:t>
      </w:r>
      <w:r>
        <w:t xml:space="preserve">   pain    </w:t>
      </w:r>
      <w:r>
        <w:t xml:space="preserve">   pair    </w:t>
      </w:r>
      <w:r>
        <w:t xml:space="preserve">   plain    </w:t>
      </w:r>
      <w:r>
        <w:t xml:space="preserve">   played    </w:t>
      </w:r>
      <w:r>
        <w:t xml:space="preserve">   rain    </w:t>
      </w:r>
      <w:r>
        <w:t xml:space="preserve">   sailed    </w:t>
      </w:r>
      <w:r>
        <w:t xml:space="preserve">   smiled    </w:t>
      </w:r>
      <w:r>
        <w:t xml:space="preserve">   stared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'ai' and 'ed' word challenge</dc:title>
  <dcterms:created xsi:type="dcterms:W3CDTF">2021-10-10T23:48:27Z</dcterms:created>
  <dcterms:modified xsi:type="dcterms:W3CDTF">2021-10-10T23:48:27Z</dcterms:modified>
</cp:coreProperties>
</file>