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'ai'  as in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stain    </w:t>
      </w:r>
      <w:r>
        <w:t xml:space="preserve">   hail    </w:t>
      </w:r>
      <w:r>
        <w:t xml:space="preserve">   trail    </w:t>
      </w:r>
      <w:r>
        <w:t xml:space="preserve">   raindrop    </w:t>
      </w:r>
      <w:r>
        <w:t xml:space="preserve">   brain    </w:t>
      </w:r>
      <w:r>
        <w:t xml:space="preserve">   train    </w:t>
      </w:r>
      <w:r>
        <w:t xml:space="preserve">   pigtail    </w:t>
      </w:r>
      <w:r>
        <w:t xml:space="preserve">   main    </w:t>
      </w:r>
      <w:r>
        <w:t xml:space="preserve">   paid    </w:t>
      </w:r>
      <w:r>
        <w:t xml:space="preserve">   paint    </w:t>
      </w:r>
      <w:r>
        <w:t xml:space="preserve">   aim    </w:t>
      </w:r>
      <w:r>
        <w:t xml:space="preserve">   tail    </w:t>
      </w:r>
      <w:r>
        <w:t xml:space="preserve">   pail    </w:t>
      </w:r>
      <w:r>
        <w:t xml:space="preserve">   rainbow    </w:t>
      </w:r>
      <w:r>
        <w:t xml:space="preserve">   snail    </w:t>
      </w:r>
      <w:r>
        <w:t xml:space="preserve">   pain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'ai'  as in rain</dc:title>
  <dcterms:created xsi:type="dcterms:W3CDTF">2021-10-10T23:48:23Z</dcterms:created>
  <dcterms:modified xsi:type="dcterms:W3CDTF">2021-10-10T23:48:23Z</dcterms:modified>
</cp:coreProperties>
</file>