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 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sound a donkey makes.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kind of bird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inside your head and makes you think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month of the year in the spring.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Bits of ice that fall from the sky.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Bad guys  go here.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Makes the sound chugga chugga chugga chugga choo choo.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word for scared.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like to receive letters in the _________.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Hippos are the color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Chldren like to go outside and 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animal that looks like a tiny lobster.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hooray.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Horses eat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slow animal with a shell.</w:t>
            </w:r>
          </w:p>
        </w:tc>
      </w:tr>
    </w:tbl>
    <w:p>
      <w:pPr>
        <w:pStyle w:val="WordBankSmall"/>
      </w:pPr>
      <w:r>
        <w:t xml:space="preserve">   brain    </w:t>
      </w:r>
      <w:r>
        <w:t xml:space="preserve">   play    </w:t>
      </w:r>
      <w:r>
        <w:t xml:space="preserve">   gray    </w:t>
      </w:r>
      <w:r>
        <w:t xml:space="preserve">   mail    </w:t>
      </w:r>
      <w:r>
        <w:t xml:space="preserve">   bray    </w:t>
      </w:r>
      <w:r>
        <w:t xml:space="preserve">   train    </w:t>
      </w:r>
      <w:r>
        <w:t xml:space="preserve">   afraid    </w:t>
      </w:r>
      <w:r>
        <w:t xml:space="preserve">   May    </w:t>
      </w:r>
      <w:r>
        <w:t xml:space="preserve">   crayfish    </w:t>
      </w:r>
      <w:r>
        <w:t xml:space="preserve">   hail    </w:t>
      </w:r>
      <w:r>
        <w:t xml:space="preserve">   jail    </w:t>
      </w:r>
      <w:r>
        <w:t xml:space="preserve">   snail    </w:t>
      </w:r>
      <w:r>
        <w:t xml:space="preserve">   nay    </w:t>
      </w:r>
      <w:r>
        <w:t xml:space="preserve">   hay    </w:t>
      </w:r>
      <w:r>
        <w:t xml:space="preserve">   yay    </w:t>
      </w:r>
      <w:r>
        <w:t xml:space="preserve">   blue jay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ay </dc:title>
  <dcterms:created xsi:type="dcterms:W3CDTF">2021-10-11T00:46:37Z</dcterms:created>
  <dcterms:modified xsi:type="dcterms:W3CDTF">2021-10-11T00:46:37Z</dcterms:modified>
</cp:coreProperties>
</file>