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-ai -ay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treated the same OR a place where they have amusement rides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letters, magazines and packages that are delivered by the postal service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scatter or spread a liquid by pushing the top of a container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mixed with color used to color surfaces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furniture that seats one person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you get when you mix black and white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identical set of something like socks or shoes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material that can be used to make pottery or bricks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line of bones at the end of an animal's spine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grows on your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-ai -ay Spelling Words</dc:title>
  <dcterms:created xsi:type="dcterms:W3CDTF">2021-10-10T23:46:27Z</dcterms:created>
  <dcterms:modified xsi:type="dcterms:W3CDTF">2021-10-10T23:46:27Z</dcterms:modified>
</cp:coreProperties>
</file>