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 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wait    </w:t>
      </w:r>
      <w:r>
        <w:t xml:space="preserve">   drain    </w:t>
      </w:r>
      <w:r>
        <w:t xml:space="preserve">   paint    </w:t>
      </w:r>
      <w:r>
        <w:t xml:space="preserve">   say    </w:t>
      </w:r>
      <w:r>
        <w:t xml:space="preserve">   laid    </w:t>
      </w:r>
      <w:r>
        <w:t xml:space="preserve">   tail    </w:t>
      </w:r>
      <w:r>
        <w:t xml:space="preserve">   train    </w:t>
      </w:r>
      <w:r>
        <w:t xml:space="preserve">   tray    </w:t>
      </w:r>
      <w:r>
        <w:t xml:space="preserve">   way    </w:t>
      </w:r>
      <w:r>
        <w:t xml:space="preserve">   sunday    </w:t>
      </w:r>
      <w:r>
        <w:t xml:space="preserve">   play    </w:t>
      </w:r>
      <w:r>
        <w:t xml:space="preserve">  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ay Word Search</dc:title>
  <dcterms:created xsi:type="dcterms:W3CDTF">2021-10-11T00:45:46Z</dcterms:created>
  <dcterms:modified xsi:type="dcterms:W3CDTF">2021-10-11T00:45:46Z</dcterms:modified>
</cp:coreProperties>
</file>