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"ai" "ay"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quarter    </w:t>
      </w:r>
      <w:r>
        <w:t xml:space="preserve">   half    </w:t>
      </w:r>
      <w:r>
        <w:t xml:space="preserve">   rainstorm    </w:t>
      </w:r>
      <w:r>
        <w:t xml:space="preserve">   waist    </w:t>
      </w:r>
      <w:r>
        <w:t xml:space="preserve">   clay    </w:t>
      </w:r>
      <w:r>
        <w:t xml:space="preserve">   main    </w:t>
      </w:r>
      <w:r>
        <w:t xml:space="preserve">   pay    </w:t>
      </w:r>
      <w:r>
        <w:t xml:space="preserve">   make    </w:t>
      </w:r>
      <w:r>
        <w:t xml:space="preserve">   quit    </w:t>
      </w:r>
      <w:r>
        <w:t xml:space="preserve">  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"ai" "ay" Words</dc:title>
  <dcterms:created xsi:type="dcterms:W3CDTF">2021-10-10T23:51:45Z</dcterms:created>
  <dcterms:modified xsi:type="dcterms:W3CDTF">2021-10-10T23:51:45Z</dcterms:modified>
</cp:coreProperties>
</file>