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 ay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nay    </w:t>
      </w:r>
      <w:r>
        <w:t xml:space="preserve">   spaid    </w:t>
      </w:r>
      <w:r>
        <w:t xml:space="preserve">   paid    </w:t>
      </w:r>
      <w:r>
        <w:t xml:space="preserve">   lay    </w:t>
      </w:r>
      <w:r>
        <w:t xml:space="preserve">   stray    </w:t>
      </w:r>
      <w:r>
        <w:t xml:space="preserve">   stain    </w:t>
      </w:r>
      <w:r>
        <w:t xml:space="preserve">   plain    </w:t>
      </w:r>
      <w:r>
        <w:t xml:space="preserve">   sail    </w:t>
      </w:r>
      <w:r>
        <w:t xml:space="preserve">   main    </w:t>
      </w:r>
      <w:r>
        <w:t xml:space="preserve">   way    </w:t>
      </w:r>
      <w:r>
        <w:t xml:space="preserve">   play    </w:t>
      </w:r>
      <w:r>
        <w:t xml:space="preserve">   hay    </w:t>
      </w:r>
      <w:r>
        <w:t xml:space="preserve">   stay    </w:t>
      </w:r>
      <w:r>
        <w:t xml:space="preserve">   say    </w:t>
      </w:r>
      <w:r>
        <w:t xml:space="preserve">   day    </w:t>
      </w:r>
      <w:r>
        <w:t xml:space="preserve">   pain    </w:t>
      </w:r>
      <w:r>
        <w:t xml:space="preserve">   fail    </w:t>
      </w:r>
      <w:r>
        <w:t xml:space="preserve">   Spain    </w:t>
      </w:r>
      <w:r>
        <w:t xml:space="preserve">   jail    </w:t>
      </w:r>
      <w:r>
        <w:t xml:space="preserve">   mail    </w:t>
      </w:r>
      <w:r>
        <w:t xml:space="preserve">   maid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ay Words</dc:title>
  <dcterms:created xsi:type="dcterms:W3CDTF">2021-10-11T00:46:24Z</dcterms:created>
  <dcterms:modified xsi:type="dcterms:W3CDTF">2021-10-11T00:46:24Z</dcterms:modified>
</cp:coreProperties>
</file>