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 / ay / a - 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crayon    </w:t>
      </w:r>
      <w:r>
        <w:t xml:space="preserve">   again    </w:t>
      </w:r>
      <w:r>
        <w:t xml:space="preserve">   chase    </w:t>
      </w:r>
      <w:r>
        <w:t xml:space="preserve">   today    </w:t>
      </w:r>
      <w:r>
        <w:t xml:space="preserve">   chain    </w:t>
      </w:r>
      <w:r>
        <w:t xml:space="preserve">   name    </w:t>
      </w:r>
      <w:r>
        <w:t xml:space="preserve">   away    </w:t>
      </w:r>
      <w:r>
        <w:t xml:space="preserve">   brain    </w:t>
      </w:r>
      <w:r>
        <w:t xml:space="preserve">   ate    </w:t>
      </w:r>
      <w:r>
        <w:t xml:space="preserve">   Sunday    </w:t>
      </w:r>
      <w:r>
        <w:t xml:space="preserve">   paint    </w:t>
      </w:r>
      <w:r>
        <w:t xml:space="preserve">   made    </w:t>
      </w:r>
      <w:r>
        <w:t xml:space="preserve">   holiday    </w:t>
      </w:r>
      <w:r>
        <w:t xml:space="preserve">   complain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/ ay / a - e </dc:title>
  <dcterms:created xsi:type="dcterms:W3CDTF">2021-10-11T00:46:27Z</dcterms:created>
  <dcterms:modified xsi:type="dcterms:W3CDTF">2021-10-11T00:46:27Z</dcterms:modified>
</cp:coreProperties>
</file>