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 ay a ee e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rain    </w:t>
      </w:r>
      <w:r>
        <w:t xml:space="preserve">   belong    </w:t>
      </w:r>
      <w:r>
        <w:t xml:space="preserve">   stable    </w:t>
      </w:r>
      <w:r>
        <w:t xml:space="preserve">   trail    </w:t>
      </w:r>
      <w:r>
        <w:t xml:space="preserve">   cream    </w:t>
      </w:r>
      <w:r>
        <w:t xml:space="preserve">   able    </w:t>
      </w:r>
      <w:r>
        <w:t xml:space="preserve">   table    </w:t>
      </w:r>
      <w:r>
        <w:t xml:space="preserve">   rail    </w:t>
      </w:r>
      <w:r>
        <w:t xml:space="preserve">   pain    </w:t>
      </w:r>
      <w:r>
        <w:t xml:space="preserve">   away    </w:t>
      </w:r>
      <w:r>
        <w:t xml:space="preserve">   play    </w:t>
      </w:r>
      <w:r>
        <w:t xml:space="preserve">   she    </w:t>
      </w:r>
      <w:r>
        <w:t xml:space="preserve">   relax    </w:t>
      </w:r>
      <w:r>
        <w:t xml:space="preserve">   eat    </w:t>
      </w:r>
      <w:r>
        <w:t xml:space="preserve">   treat    </w:t>
      </w:r>
      <w:r>
        <w:t xml:space="preserve">   mean    </w:t>
      </w:r>
      <w:r>
        <w:t xml:space="preserve">   teeth    </w:t>
      </w:r>
      <w:r>
        <w:t xml:space="preserve">   creep    </w:t>
      </w:r>
      <w:r>
        <w:t xml:space="preserve">   deep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ay a ee e ea</dc:title>
  <dcterms:created xsi:type="dcterms:W3CDTF">2021-10-11T00:46:39Z</dcterms:created>
  <dcterms:modified xsi:type="dcterms:W3CDTF">2021-10-11T00:46:39Z</dcterms:modified>
</cp:coreProperties>
</file>