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ai/ ay/ a_e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wait    </w:t>
      </w:r>
      <w:r>
        <w:t xml:space="preserve">   brain    </w:t>
      </w:r>
      <w:r>
        <w:t xml:space="preserve">   rainstorm    </w:t>
      </w:r>
      <w:r>
        <w:t xml:space="preserve">   paint    </w:t>
      </w:r>
      <w:r>
        <w:t xml:space="preserve">   mistake    </w:t>
      </w:r>
      <w:r>
        <w:t xml:space="preserve">   stray    </w:t>
      </w:r>
      <w:r>
        <w:t xml:space="preserve">   container    </w:t>
      </w:r>
      <w:r>
        <w:t xml:space="preserve">   today    </w:t>
      </w:r>
      <w:r>
        <w:t xml:space="preserve">   blame    </w:t>
      </w:r>
      <w:r>
        <w:t xml:space="preserve">   chain    </w:t>
      </w:r>
      <w:r>
        <w:t xml:space="preserve">   remain    </w:t>
      </w:r>
      <w:r>
        <w:t xml:space="preserve">   snake    </w:t>
      </w:r>
      <w:r>
        <w:t xml:space="preserve">   make    </w:t>
      </w:r>
      <w:r>
        <w:t xml:space="preserve">   tray    </w:t>
      </w:r>
      <w:r>
        <w:t xml:space="preserve">   play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ai/ ay/ a_e</dc:title>
  <dcterms:created xsi:type="dcterms:W3CDTF">2021-10-11T00:47:26Z</dcterms:created>
  <dcterms:modified xsi:type="dcterms:W3CDTF">2021-10-11T00:47:26Z</dcterms:modified>
</cp:coreProperties>
</file>