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ai, ay, a_e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kids do at morning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money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sunshine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letter box? ..........box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carry food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night comes....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on the wood to colour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hit with a hammer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grass that horses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ai, ay, a_e</dc:title>
  <dcterms:created xsi:type="dcterms:W3CDTF">2021-10-11T00:46:15Z</dcterms:created>
  <dcterms:modified xsi:type="dcterms:W3CDTF">2021-10-11T00:46:15Z</dcterms:modified>
</cp:coreProperties>
</file>