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ai, ay, a_e,ei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dog wags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after 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of gentleman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road for fast traffic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woman who serves people in a restaurant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 where children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animal that slithers along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cover something in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heavy something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day off from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ai, ay, a_e,ei</dc:title>
  <dcterms:created xsi:type="dcterms:W3CDTF">2021-10-11T00:46:11Z</dcterms:created>
  <dcterms:modified xsi:type="dcterms:W3CDTF">2021-10-11T00:46:11Z</dcterms:modified>
</cp:coreProperties>
</file>