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ai, ay, au, aw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may    </w:t>
      </w:r>
      <w:r>
        <w:t xml:space="preserve">   pray    </w:t>
      </w:r>
      <w:r>
        <w:t xml:space="preserve">   awesome    </w:t>
      </w:r>
      <w:r>
        <w:t xml:space="preserve">   thaw    </w:t>
      </w:r>
      <w:r>
        <w:t xml:space="preserve">   lawn    </w:t>
      </w:r>
      <w:r>
        <w:t xml:space="preserve">   dawn    </w:t>
      </w:r>
      <w:r>
        <w:t xml:space="preserve">   author    </w:t>
      </w:r>
      <w:r>
        <w:t xml:space="preserve">   caution    </w:t>
      </w:r>
      <w:r>
        <w:t xml:space="preserve">   applaud    </w:t>
      </w:r>
      <w:r>
        <w:t xml:space="preserve">   automatic    </w:t>
      </w:r>
      <w:r>
        <w:t xml:space="preserve">   august    </w:t>
      </w:r>
      <w:r>
        <w:t xml:space="preserve">   stay    </w:t>
      </w:r>
      <w:r>
        <w:t xml:space="preserve">   clay    </w:t>
      </w:r>
      <w:r>
        <w:t xml:space="preserve">   tray    </w:t>
      </w:r>
      <w:r>
        <w:t xml:space="preserve">   sprain    </w:t>
      </w:r>
      <w:r>
        <w:t xml:space="preserve">   chain    </w:t>
      </w:r>
      <w:r>
        <w:t xml:space="preserve">   waiter    </w:t>
      </w:r>
      <w:r>
        <w:t xml:space="preserve">   grain    </w:t>
      </w:r>
      <w:r>
        <w:t xml:space="preserve">   rain    </w:t>
      </w:r>
      <w:r>
        <w:t xml:space="preserve">   pain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ai, ay, au, aw</dc:title>
  <dcterms:created xsi:type="dcterms:W3CDTF">2021-10-11T00:46:19Z</dcterms:created>
  <dcterms:modified xsi:type="dcterms:W3CDTF">2021-10-11T00:46:19Z</dcterms:modified>
</cp:coreProperties>
</file>