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ay ee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away    </w:t>
      </w:r>
      <w:r>
        <w:t xml:space="preserve">   seat    </w:t>
      </w:r>
      <w:r>
        <w:t xml:space="preserve">   paid    </w:t>
      </w:r>
      <w:r>
        <w:t xml:space="preserve">   leave    </w:t>
      </w:r>
      <w:r>
        <w:t xml:space="preserve">   pain    </w:t>
      </w:r>
      <w:r>
        <w:t xml:space="preserve">   mean    </w:t>
      </w:r>
      <w:r>
        <w:t xml:space="preserve">   spray    </w:t>
      </w:r>
      <w:r>
        <w:t xml:space="preserve">   greet    </w:t>
      </w:r>
      <w:r>
        <w:t xml:space="preserve">   today    </w:t>
      </w:r>
      <w:r>
        <w:t xml:space="preserve">   feet    </w:t>
      </w:r>
      <w:r>
        <w:t xml:space="preserve">   plain    </w:t>
      </w:r>
      <w:r>
        <w:t xml:space="preserve">   teeth    </w:t>
      </w:r>
      <w:r>
        <w:t xml:space="preserve">   raise    </w:t>
      </w:r>
      <w:r>
        <w:t xml:space="preserve">   street    </w:t>
      </w:r>
      <w:r>
        <w:t xml:space="preserve">   wait    </w:t>
      </w:r>
      <w:r>
        <w:t xml:space="preserve">   peep    </w:t>
      </w:r>
      <w:r>
        <w:t xml:space="preserve">   tray    </w:t>
      </w:r>
      <w:r>
        <w:t xml:space="preserve">   sweet    </w:t>
      </w:r>
      <w:r>
        <w:t xml:space="preserve">   snail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 ee ea</dc:title>
  <dcterms:created xsi:type="dcterms:W3CDTF">2021-10-11T00:47:22Z</dcterms:created>
  <dcterms:modified xsi:type="dcterms:W3CDTF">2021-10-11T00:47:22Z</dcterms:modified>
</cp:coreProperties>
</file>