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 eigh a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way    </w:t>
      </w:r>
      <w:r>
        <w:t xml:space="preserve">   planning    </w:t>
      </w:r>
      <w:r>
        <w:t xml:space="preserve">   plan    </w:t>
      </w:r>
      <w:r>
        <w:t xml:space="preserve">   trapping    </w:t>
      </w:r>
      <w:r>
        <w:t xml:space="preserve">   trap    </w:t>
      </w:r>
      <w:r>
        <w:t xml:space="preserve">   raining    </w:t>
      </w:r>
      <w:r>
        <w:t xml:space="preserve">   patting    </w:t>
      </w:r>
      <w:r>
        <w:t xml:space="preserve">   catch    </w:t>
      </w:r>
      <w:r>
        <w:t xml:space="preserve">   cat    </w:t>
      </w:r>
      <w:r>
        <w:t xml:space="preserve">   late    </w:t>
      </w:r>
      <w:r>
        <w:t xml:space="preserve">   gate    </w:t>
      </w:r>
      <w:r>
        <w:t xml:space="preserve">   ate    </w:t>
      </w:r>
      <w:r>
        <w:t xml:space="preserve">   said    </w:t>
      </w:r>
      <w:r>
        <w:t xml:space="preserve">   have    </w:t>
      </w:r>
      <w:r>
        <w:t xml:space="preserve">   play    </w:t>
      </w:r>
      <w:r>
        <w:t xml:space="preserve">   stay    </w:t>
      </w:r>
      <w:r>
        <w:t xml:space="preserve">   day    </w:t>
      </w:r>
      <w:r>
        <w:t xml:space="preserve">   eight    </w:t>
      </w:r>
      <w:r>
        <w:t xml:space="preserve">   save    </w:t>
      </w:r>
      <w:r>
        <w:t xml:space="preserve">   cave    </w:t>
      </w:r>
      <w:r>
        <w:t xml:space="preserve">   tame    </w:t>
      </w:r>
      <w:r>
        <w:t xml:space="preserve">   same    </w:t>
      </w:r>
      <w:r>
        <w:t xml:space="preserve">   pain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eigh a e</dc:title>
  <dcterms:created xsi:type="dcterms:W3CDTF">2021-10-11T00:46:01Z</dcterms:created>
  <dcterms:modified xsi:type="dcterms:W3CDTF">2021-10-11T00:46:01Z</dcterms:modified>
</cp:coreProperties>
</file>