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'ai' 'ay' spelling pattern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where    </w:t>
      </w:r>
      <w:r>
        <w:t xml:space="preserve">   any    </w:t>
      </w:r>
      <w:r>
        <w:t xml:space="preserve">   every    </w:t>
      </w:r>
      <w:r>
        <w:t xml:space="preserve">   many    </w:t>
      </w:r>
      <w:r>
        <w:t xml:space="preserve">   runway    </w:t>
      </w:r>
      <w:r>
        <w:t xml:space="preserve">   maybe    </w:t>
      </w:r>
      <w:r>
        <w:t xml:space="preserve">   playpen    </w:t>
      </w:r>
      <w:r>
        <w:t xml:space="preserve">   raindrop    </w:t>
      </w:r>
      <w:r>
        <w:t xml:space="preserve">   entertainment    </w:t>
      </w:r>
      <w:r>
        <w:t xml:space="preserve">   entertain    </w:t>
      </w:r>
      <w:r>
        <w:t xml:space="preserve">   mermaid    </w:t>
      </w:r>
      <w:r>
        <w:t xml:space="preserve">   complain    </w:t>
      </w:r>
      <w:r>
        <w:t xml:space="preserve">   explain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'ai' 'ay' spelling pattern</dc:title>
  <dcterms:created xsi:type="dcterms:W3CDTF">2021-10-10T23:48:15Z</dcterms:created>
  <dcterms:modified xsi:type="dcterms:W3CDTF">2021-10-10T23:48:15Z</dcterms:modified>
</cp:coreProperties>
</file>