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ay vowel teams</w:t>
      </w:r>
    </w:p>
    <w:p>
      <w:pPr>
        <w:pStyle w:val="Questions"/>
      </w:pPr>
      <w:r>
        <w:t xml:space="preserve">1. YRATS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ANIST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LMPONAIC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RNEIAFR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OYAK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STESRAIW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RPNSIA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AIBDR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EYDAL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RANCOY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AFTIH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HBAYDTRI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ILAODYH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AYDLI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DILROAAR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EIAMRN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LEASTID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IEASL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ALSWYA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AAYRR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ACYED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YASSE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vowel teams</dc:title>
  <dcterms:created xsi:type="dcterms:W3CDTF">2021-10-11T00:46:41Z</dcterms:created>
  <dcterms:modified xsi:type="dcterms:W3CDTF">2021-10-11T00:46:41Z</dcterms:modified>
</cp:coreProperties>
</file>