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ei oi 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ciudad    </w:t>
      </w:r>
      <w:r>
        <w:t xml:space="preserve">   fiesta    </w:t>
      </w:r>
      <w:r>
        <w:t xml:space="preserve">   siento    </w:t>
      </w:r>
      <w:r>
        <w:t xml:space="preserve">   miura    </w:t>
      </w:r>
      <w:r>
        <w:t xml:space="preserve">   gracias    </w:t>
      </w:r>
      <w:r>
        <w:t xml:space="preserve">   comedia    </w:t>
      </w:r>
      <w:r>
        <w:t xml:space="preserve">   viuda    </w:t>
      </w:r>
      <w:r>
        <w:t xml:space="preserve">   triunfo    </w:t>
      </w:r>
      <w:r>
        <w:t xml:space="preserve">   radio    </w:t>
      </w:r>
      <w:r>
        <w:t xml:space="preserve">   lluvia    </w:t>
      </w:r>
      <w:r>
        <w:t xml:space="preserve">   cambio    </w:t>
      </w:r>
      <w:r>
        <w:t xml:space="preserve">   diario    </w:t>
      </w:r>
      <w:r>
        <w:t xml:space="preserve">   tibio    </w:t>
      </w:r>
      <w:r>
        <w:t xml:space="preserve">  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ei oi ui</dc:title>
  <dcterms:created xsi:type="dcterms:W3CDTF">2021-10-11T00:45:48Z</dcterms:created>
  <dcterms:modified xsi:type="dcterms:W3CDTF">2021-10-11T00:45:48Z</dcterms:modified>
</cp:coreProperties>
</file>