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 or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tray    </w:t>
      </w:r>
      <w:r>
        <w:t xml:space="preserve">   spray    </w:t>
      </w:r>
      <w:r>
        <w:t xml:space="preserve">   anyway    </w:t>
      </w:r>
      <w:r>
        <w:t xml:space="preserve">   highway    </w:t>
      </w:r>
      <w:r>
        <w:t xml:space="preserve">   clay    </w:t>
      </w:r>
      <w:r>
        <w:t xml:space="preserve">   play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Monday    </w:t>
      </w:r>
      <w:r>
        <w:t xml:space="preserve">   Tuesday    </w:t>
      </w:r>
      <w:r>
        <w:t xml:space="preserve">   captain    </w:t>
      </w:r>
      <w:r>
        <w:t xml:space="preserve">   available    </w:t>
      </w:r>
      <w:r>
        <w:t xml:space="preserve">   train    </w:t>
      </w:r>
      <w:r>
        <w:t xml:space="preserve">   remain    </w:t>
      </w:r>
      <w:r>
        <w:t xml:space="preserve">   contain    </w:t>
      </w:r>
      <w:r>
        <w:t xml:space="preserve">   entertain    </w:t>
      </w:r>
      <w:r>
        <w:t xml:space="preserve">   hail    </w:t>
      </w:r>
      <w:r>
        <w:t xml:space="preserve">   maintain    </w:t>
      </w:r>
      <w:r>
        <w:t xml:space="preserve">   drain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or ay</dc:title>
  <dcterms:created xsi:type="dcterms:W3CDTF">2021-10-11T00:46:43Z</dcterms:created>
  <dcterms:modified xsi:type="dcterms:W3CDTF">2021-10-11T00:46:43Z</dcterms:modified>
</cp:coreProperties>
</file>