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phoneme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brain    </w:t>
      </w:r>
      <w:r>
        <w:t xml:space="preserve">   grain    </w:t>
      </w:r>
      <w:r>
        <w:t xml:space="preserve">   pain    </w:t>
      </w:r>
      <w:r>
        <w:t xml:space="preserve">   rain    </w:t>
      </w:r>
      <w:r>
        <w:t xml:space="preserve">   lair    </w:t>
      </w:r>
      <w:r>
        <w:t xml:space="preserve">   chair    </w:t>
      </w:r>
      <w:r>
        <w:t xml:space="preserve">   air    </w:t>
      </w:r>
      <w:r>
        <w:t xml:space="preserve">   hair    </w:t>
      </w:r>
      <w:r>
        <w:t xml:space="preserve">   stair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phoneme words</dc:title>
  <dcterms:created xsi:type="dcterms:W3CDTF">2021-10-11T00:47:10Z</dcterms:created>
  <dcterms:modified xsi:type="dcterms:W3CDTF">2021-10-11T00:47:10Z</dcterms:modified>
</cp:coreProperties>
</file>