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take    </w:t>
      </w:r>
      <w:r>
        <w:t xml:space="preserve">   eyes    </w:t>
      </w:r>
      <w:r>
        <w:t xml:space="preserve">   sail    </w:t>
      </w:r>
      <w:r>
        <w:t xml:space="preserve">   paid    </w:t>
      </w:r>
      <w:r>
        <w:t xml:space="preserve">   chant    </w:t>
      </w:r>
      <w:r>
        <w:t xml:space="preserve">   paint    </w:t>
      </w:r>
      <w:r>
        <w:t xml:space="preserve">   wait    </w:t>
      </w:r>
      <w:r>
        <w:t xml:space="preserve">   mail    </w:t>
      </w:r>
      <w:r>
        <w:t xml:space="preserve">   rain    </w:t>
      </w:r>
      <w:r>
        <w:t xml:space="preserve">   years    </w:t>
      </w:r>
      <w:r>
        <w:t xml:space="preserve">   place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spelling</dc:title>
  <dcterms:created xsi:type="dcterms:W3CDTF">2021-10-11T00:46:26Z</dcterms:created>
  <dcterms:modified xsi:type="dcterms:W3CDTF">2021-10-11T00:46:26Z</dcterms:modified>
</cp:coreProperties>
</file>