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explain    </w:t>
      </w:r>
      <w:r>
        <w:t xml:space="preserve">   mountain    </w:t>
      </w:r>
      <w:r>
        <w:t xml:space="preserve">   paint    </w:t>
      </w:r>
      <w:r>
        <w:t xml:space="preserve">   again    </w:t>
      </w:r>
      <w:r>
        <w:t xml:space="preserve">   wait    </w:t>
      </w:r>
      <w:r>
        <w:t xml:space="preserve">   drain    </w:t>
      </w:r>
      <w:r>
        <w:t xml:space="preserve">   tail    </w:t>
      </w:r>
      <w:r>
        <w:t xml:space="preserve">   sail    </w:t>
      </w:r>
      <w:r>
        <w:t xml:space="preserve">   nail    </w:t>
      </w:r>
      <w:r>
        <w:t xml:space="preserve">   main    </w:t>
      </w:r>
      <w:r>
        <w:t xml:space="preserve">   pain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 </dc:title>
  <dcterms:created xsi:type="dcterms:W3CDTF">2021-10-11T00:46:48Z</dcterms:created>
  <dcterms:modified xsi:type="dcterms:W3CDTF">2021-10-11T00:46:48Z</dcterms:modified>
</cp:coreProperties>
</file>