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rail    </w:t>
      </w:r>
      <w:r>
        <w:t xml:space="preserve">   mail    </w:t>
      </w:r>
      <w:r>
        <w:t xml:space="preserve">   jail    </w:t>
      </w:r>
      <w:r>
        <w:t xml:space="preserve">   wait    </w:t>
      </w:r>
      <w:r>
        <w:t xml:space="preserve">   stain    </w:t>
      </w:r>
      <w:r>
        <w:t xml:space="preserve">   hail    </w:t>
      </w:r>
      <w:r>
        <w:t xml:space="preserve">   chain    </w:t>
      </w:r>
      <w:r>
        <w:t xml:space="preserve">   train    </w:t>
      </w:r>
      <w:r>
        <w:t xml:space="preserve">   faith    </w:t>
      </w:r>
      <w:r>
        <w:t xml:space="preserve">   rain    </w:t>
      </w:r>
      <w:r>
        <w:t xml:space="preserve">   paint    </w:t>
      </w:r>
      <w:r>
        <w:t xml:space="preserve">   brain    </w:t>
      </w:r>
      <w:r>
        <w:t xml:space="preserve">   again    </w:t>
      </w:r>
      <w:r>
        <w:t xml:space="preserve">   nail    </w:t>
      </w:r>
      <w:r>
        <w:t xml:space="preserve">   stair    </w:t>
      </w:r>
      <w:r>
        <w:t xml:space="preserve">   pair    </w:t>
      </w:r>
      <w:r>
        <w:t xml:space="preserve">   hair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2021-10-11T00:46:54Z</dcterms:created>
  <dcterms:modified xsi:type="dcterms:W3CDTF">2021-10-11T00:46:54Z</dcterms:modified>
</cp:coreProperties>
</file>