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'ai'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succeed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postman brings.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between your ribs and 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slug with a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you're hurt, you might have first 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piece of material on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Coloured liquid used by an artist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opposite of 'decorated' or 'fancy'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links found on a bike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have to do at a bus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'ai' words</dc:title>
  <dcterms:created xsi:type="dcterms:W3CDTF">2021-10-10T23:49:45Z</dcterms:created>
  <dcterms:modified xsi:type="dcterms:W3CDTF">2021-10-10T23:49:45Z</dcterms:modified>
</cp:coreProperties>
</file>