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raid    </w:t>
      </w:r>
      <w:r>
        <w:t xml:space="preserve">   entertain    </w:t>
      </w:r>
      <w:r>
        <w:t xml:space="preserve">   daily    </w:t>
      </w:r>
      <w:r>
        <w:t xml:space="preserve">   saint    </w:t>
      </w:r>
      <w:r>
        <w:t xml:space="preserve">   quaint    </w:t>
      </w:r>
      <w:r>
        <w:t xml:space="preserve">   frail    </w:t>
      </w:r>
      <w:r>
        <w:t xml:space="preserve">   rainbow    </w:t>
      </w:r>
      <w:r>
        <w:t xml:space="preserve">   drain    </w:t>
      </w:r>
      <w:r>
        <w:t xml:space="preserve">   paint    </w:t>
      </w:r>
      <w:r>
        <w:t xml:space="preserve">   retail    </w:t>
      </w:r>
      <w:r>
        <w:t xml:space="preserve">   train    </w:t>
      </w:r>
      <w:r>
        <w:t xml:space="preserve">   rain    </w:t>
      </w:r>
      <w:r>
        <w:t xml:space="preserve">   grain    </w:t>
      </w:r>
      <w:r>
        <w:t xml:space="preserve">   main    </w:t>
      </w:r>
      <w:r>
        <w:t xml:space="preserve">   wait    </w:t>
      </w:r>
      <w:r>
        <w:t xml:space="preserve">  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</dc:title>
  <dcterms:created xsi:type="dcterms:W3CDTF">2021-10-11T00:45:42Z</dcterms:created>
  <dcterms:modified xsi:type="dcterms:W3CDTF">2021-10-11T00:45:42Z</dcterms:modified>
</cp:coreProperties>
</file>