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ai/ay word scramble</w:t>
      </w:r>
    </w:p>
    <w:p>
      <w:pPr>
        <w:pStyle w:val="Questions"/>
      </w:pPr>
      <w:r>
        <w:t xml:space="preserve">1. RTAY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AINTS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YAM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4. CYLA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APLNI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IANRT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HAFTI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QATNUI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SWAY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AISL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TIAW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HCINA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ASLAYW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SAIDYLP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DWYEASEND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16. LDAPIYS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17. SRADUTHY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18. IHTRYABD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19. LNISA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20. NADRI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ai/ay word scramble</dc:title>
  <dcterms:created xsi:type="dcterms:W3CDTF">2021-10-11T00:47:24Z</dcterms:created>
  <dcterms:modified xsi:type="dcterms:W3CDTF">2021-10-11T00:47:24Z</dcterms:modified>
</cp:coreProperties>
</file>