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ai,ay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Small"/>
      </w:pPr>
      <w:r>
        <w:t xml:space="preserve">   again    </w:t>
      </w:r>
      <w:r>
        <w:t xml:space="preserve">   after    </w:t>
      </w:r>
      <w:r>
        <w:t xml:space="preserve">   afraid    </w:t>
      </w:r>
      <w:r>
        <w:t xml:space="preserve">   paid    </w:t>
      </w:r>
      <w:r>
        <w:t xml:space="preserve">   pain    </w:t>
      </w:r>
      <w:r>
        <w:t xml:space="preserve">   train    </w:t>
      </w:r>
      <w:r>
        <w:t xml:space="preserve">   rain    </w:t>
      </w:r>
      <w:r>
        <w:t xml:space="preserve">   stay    </w:t>
      </w:r>
      <w:r>
        <w:t xml:space="preserve">   play    </w:t>
      </w:r>
      <w:r>
        <w:t xml:space="preserve">   hay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ai,ay words</dc:title>
  <dcterms:created xsi:type="dcterms:W3CDTF">2021-10-11T00:47:08Z</dcterms:created>
  <dcterms:modified xsi:type="dcterms:W3CDTF">2021-10-11T00:47:08Z</dcterms:modified>
</cp:coreProperties>
</file>