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ai/ay/a_e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frame    </w:t>
      </w:r>
      <w:r>
        <w:t xml:space="preserve">   shade    </w:t>
      </w:r>
      <w:r>
        <w:t xml:space="preserve">   flame    </w:t>
      </w:r>
      <w:r>
        <w:t xml:space="preserve">   shape    </w:t>
      </w:r>
      <w:r>
        <w:t xml:space="preserve">   wait    </w:t>
      </w:r>
      <w:r>
        <w:t xml:space="preserve">   pain    </w:t>
      </w:r>
      <w:r>
        <w:t xml:space="preserve">   train    </w:t>
      </w:r>
      <w:r>
        <w:t xml:space="preserve">   rain    </w:t>
      </w:r>
      <w:r>
        <w:t xml:space="preserve">   always    </w:t>
      </w:r>
      <w:r>
        <w:t xml:space="preserve">   away    </w:t>
      </w:r>
      <w:r>
        <w:t xml:space="preserve">   crayon    </w:t>
      </w:r>
      <w:r>
        <w:t xml:space="preserve">   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ai/ay/a_e </dc:title>
  <dcterms:created xsi:type="dcterms:W3CDTF">2021-10-10T23:42:31Z</dcterms:created>
  <dcterms:modified xsi:type="dcterms:W3CDTF">2021-10-10T23:42:31Z</dcterms:modified>
</cp:coreProperties>
</file>