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ai/ay/a-e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have these hanging behind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your food on one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colour in pictures with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fly in one of these to go on holiday.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shell on it's back and moves very slow.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you put your book bag into at school.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ithe clouds are dark it starts to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slithers along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inside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candles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make models with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do this everyday.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ai/ay/a-e sounds</dc:title>
  <dcterms:created xsi:type="dcterms:W3CDTF">2021-10-11T00:46:22Z</dcterms:created>
  <dcterms:modified xsi:type="dcterms:W3CDTF">2021-10-11T00:46:22Z</dcterms:modified>
</cp:coreProperties>
</file>