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friend    </w:t>
      </w:r>
      <w:r>
        <w:t xml:space="preserve">   truck    </w:t>
      </w:r>
      <w:r>
        <w:t xml:space="preserve">   car    </w:t>
      </w:r>
      <w:r>
        <w:t xml:space="preserve">   kid    </w:t>
      </w:r>
      <w:r>
        <w:t xml:space="preserve">   veggie    </w:t>
      </w:r>
      <w:r>
        <w:t xml:space="preserve">   gong    </w:t>
      </w:r>
      <w:r>
        <w:t xml:space="preserve">   day    </w:t>
      </w:r>
      <w:r>
        <w:t xml:space="preserve">   bad    </w:t>
      </w:r>
      <w:r>
        <w:t xml:space="preserve">   boy    </w:t>
      </w:r>
      <w:r>
        <w:t xml:space="preserve">   girl    </w:t>
      </w:r>
      <w:r>
        <w:t xml:space="preserve">   mom    </w:t>
      </w:r>
      <w:r>
        <w:t xml:space="preserve">   dad    </w:t>
      </w:r>
      <w:r>
        <w:t xml:space="preserve">   manpile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aidens word search</dc:title>
  <dcterms:created xsi:type="dcterms:W3CDTF">2021-10-11T00:47:21Z</dcterms:created>
  <dcterms:modified xsi:type="dcterms:W3CDTF">2021-10-11T00:47:21Z</dcterms:modified>
</cp:coreProperties>
</file>