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beth sydd yn gwneud y dwr troi yn coch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 yw'r 11 cemegol o'r elfennau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yw astudio creigiau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beth sydd yn gwneud dwr troi yn 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yw gwneud dwr yn gwyrdd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faint o diferion oedd ti gorfod rhoi mewn dwr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 oedd y llysiau oedd ni wedi defnyddio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beth sydd angen i goed i wneud ocsigen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 ydi ni yn ei anadlu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 yw broses a defnyddir gan blanhigion ac organetau eraill i drosi ynni golau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yw'r astudiaeth o geffylau a elwir 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 yw'r astudiaeth o fywyd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</dc:title>
  <dcterms:created xsi:type="dcterms:W3CDTF">2021-10-11T00:46:05Z</dcterms:created>
  <dcterms:modified xsi:type="dcterms:W3CDTF">2021-10-11T00:46:05Z</dcterms:modified>
</cp:coreProperties>
</file>