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upstairs    </w:t>
      </w:r>
      <w:r>
        <w:t xml:space="preserve">   stairs    </w:t>
      </w:r>
      <w:r>
        <w:t xml:space="preserve">   flair    </w:t>
      </w:r>
      <w:r>
        <w:t xml:space="preserve">   fairy    </w:t>
      </w:r>
      <w:r>
        <w:t xml:space="preserve">   hairy    </w:t>
      </w:r>
      <w:r>
        <w:t xml:space="preserve">   hair    </w:t>
      </w:r>
      <w:r>
        <w:t xml:space="preserve">   unfair    </w:t>
      </w:r>
      <w:r>
        <w:t xml:space="preserve">   chair    </w:t>
      </w:r>
      <w:r>
        <w:t xml:space="preserve">   pair    </w:t>
      </w:r>
      <w:r>
        <w:t xml:space="preserve">   Clair    </w:t>
      </w:r>
      <w:r>
        <w:t xml:space="preserve">   fair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</dc:title>
  <dcterms:created xsi:type="dcterms:W3CDTF">2021-10-11T00:47:32Z</dcterms:created>
  <dcterms:modified xsi:type="dcterms:W3CDTF">2021-10-11T00:47:32Z</dcterms:modified>
</cp:coreProperties>
</file>