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ain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armchair    </w:t>
      </w:r>
      <w:r>
        <w:t xml:space="preserve">   fairground    </w:t>
      </w:r>
      <w:r>
        <w:t xml:space="preserve">   airport    </w:t>
      </w:r>
      <w:r>
        <w:t xml:space="preserve">   hair    </w:t>
      </w:r>
      <w:r>
        <w:t xml:space="preserve">   stairs    </w:t>
      </w:r>
      <w:r>
        <w:t xml:space="preserve">   chair    </w:t>
      </w:r>
      <w:r>
        <w:t xml:space="preserve">   pair    </w:t>
      </w:r>
      <w:r>
        <w:t xml:space="preserve">   air    </w:t>
      </w:r>
      <w:r>
        <w:t xml:space="preserve">   chain    </w:t>
      </w:r>
      <w:r>
        <w:t xml:space="preserve">   stain    </w:t>
      </w:r>
      <w:r>
        <w:t xml:space="preserve">   grain    </w:t>
      </w:r>
      <w:r>
        <w:t xml:space="preserve">   drain    </w:t>
      </w:r>
      <w:r>
        <w:t xml:space="preserve">   brain    </w:t>
      </w:r>
      <w:r>
        <w:t xml:space="preserve">   sprain    </w:t>
      </w:r>
      <w:r>
        <w:t xml:space="preserve">   strain    </w:t>
      </w:r>
      <w:r>
        <w:t xml:space="preserve">   train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ain words</dc:title>
  <dcterms:created xsi:type="dcterms:W3CDTF">2021-10-11T00:47:34Z</dcterms:created>
  <dcterms:modified xsi:type="dcterms:W3CDTF">2021-10-11T00:47:34Z</dcterms:modified>
</cp:coreProperties>
</file>