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Lungs    </w:t>
      </w:r>
      <w:r>
        <w:t xml:space="preserve">   Dust    </w:t>
      </w:r>
      <w:r>
        <w:t xml:space="preserve">   Economy    </w:t>
      </w:r>
      <w:r>
        <w:t xml:space="preserve">   Carpool    </w:t>
      </w:r>
      <w:r>
        <w:t xml:space="preserve">   Ash    </w:t>
      </w:r>
      <w:r>
        <w:t xml:space="preserve">   dangerous    </w:t>
      </w:r>
      <w:r>
        <w:t xml:space="preserve">   Harmful    </w:t>
      </w:r>
      <w:r>
        <w:t xml:space="preserve">   Substance    </w:t>
      </w:r>
      <w:r>
        <w:t xml:space="preserve">   Danger    </w:t>
      </w:r>
      <w:r>
        <w:t xml:space="preserve">   Pollution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</dc:title>
  <dcterms:created xsi:type="dcterms:W3CDTF">2021-10-11T00:47:27Z</dcterms:created>
  <dcterms:modified xsi:type="dcterms:W3CDTF">2021-10-11T00:47:27Z</dcterms:modified>
</cp:coreProperties>
</file>