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 </w:t>
      </w:r>
    </w:p>
    <w:p>
      <w:pPr>
        <w:pStyle w:val="Questions"/>
      </w:pPr>
      <w:r>
        <w:t xml:space="preserve">1. RAI IOUOLLNPT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MALHRFU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GNDROAESU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CAUTENBSS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AIR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TIXCO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NUGSL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EYXGNO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IVTNREONME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YONMCEO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 </dc:title>
  <dcterms:created xsi:type="dcterms:W3CDTF">2021-10-11T00:47:30Z</dcterms:created>
  <dcterms:modified xsi:type="dcterms:W3CDTF">2021-10-11T00:47:30Z</dcterms:modified>
</cp:coreProperties>
</file>