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air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air above is hotter than the air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new pollution is made by the primary pollution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measure of how acidic or basic a substance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building that have bad air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acid is in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pollution caused directly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unwanted particles and bacteria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 fibers that are valued by strength and how they can handle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acidic water that cause a rapid change in the waters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pollution " hangs over " an area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pollution</dc:title>
  <dcterms:created xsi:type="dcterms:W3CDTF">2021-10-11T00:47:52Z</dcterms:created>
  <dcterms:modified xsi:type="dcterms:W3CDTF">2021-10-11T00:47:52Z</dcterms:modified>
</cp:coreProperties>
</file>