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air pollution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factories    </w:t>
      </w:r>
      <w:r>
        <w:t xml:space="preserve">   industrial plants    </w:t>
      </w:r>
      <w:r>
        <w:t xml:space="preserve">   recycle    </w:t>
      </w:r>
      <w:r>
        <w:t xml:space="preserve">   wildlife endangerment    </w:t>
      </w:r>
      <w:r>
        <w:t xml:space="preserve">   acid rain    </w:t>
      </w:r>
      <w:r>
        <w:t xml:space="preserve">   cardiovascular disease    </w:t>
      </w:r>
      <w:r>
        <w:t xml:space="preserve">   global warming    </w:t>
      </w:r>
      <w:r>
        <w:t xml:space="preserve">   exhaust fumes    </w:t>
      </w:r>
      <w:r>
        <w:t xml:space="preserve">   tobacco    </w:t>
      </w:r>
      <w:r>
        <w:t xml:space="preserve">   volcanoes    </w:t>
      </w:r>
      <w:r>
        <w:t xml:space="preserve">   ammonia    </w:t>
      </w:r>
      <w:r>
        <w:t xml:space="preserve">   sulfur dioxide    </w:t>
      </w:r>
      <w:r>
        <w:t xml:space="preserve">   fossil fuels    </w:t>
      </w:r>
      <w:r>
        <w:t xml:space="preserve">   carbon monoxide    </w:t>
      </w:r>
      <w:r>
        <w:t xml:space="preserve">   air pollution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air pollution</dc:title>
  <dcterms:created xsi:type="dcterms:W3CDTF">2021-10-11T00:46:51Z</dcterms:created>
  <dcterms:modified xsi:type="dcterms:W3CDTF">2021-10-11T00:46:51Z</dcterms:modified>
</cp:coreProperties>
</file>