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raid shelters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fires    </w:t>
      </w:r>
      <w:r>
        <w:t xml:space="preserve">   Oil Bombs    </w:t>
      </w:r>
      <w:r>
        <w:t xml:space="preserve">   Fire Bombs    </w:t>
      </w:r>
      <w:r>
        <w:t xml:space="preserve">   vIncendiary Bombs    </w:t>
      </w:r>
      <w:r>
        <w:t xml:space="preserve">   people    </w:t>
      </w:r>
      <w:r>
        <w:t xml:space="preserve">   warned    </w:t>
      </w:r>
      <w:r>
        <w:t xml:space="preserve">   high explosives    </w:t>
      </w:r>
      <w:r>
        <w:t xml:space="preserve">   British cities    </w:t>
      </w:r>
      <w:r>
        <w:t xml:space="preserve">   attacked    </w:t>
      </w:r>
      <w:r>
        <w:t xml:space="preserve">   Night    </w:t>
      </w:r>
      <w:r>
        <w:t xml:space="preserve">   heavy    </w:t>
      </w:r>
      <w:r>
        <w:t xml:space="preserve">   German    </w:t>
      </w:r>
      <w:r>
        <w:t xml:space="preserve">   Air Force    </w:t>
      </w:r>
      <w:r>
        <w:t xml:space="preserve">   launched    </w:t>
      </w:r>
      <w:r>
        <w:t xml:space="preserve">   raid    </w:t>
      </w:r>
      <w:r>
        <w:t xml:space="preserve">   bombers    </w:t>
      </w:r>
      <w:r>
        <w:t xml:space="preserve">   Channel    </w:t>
      </w:r>
      <w:r>
        <w:t xml:space="preserve">   airfields    </w:t>
      </w:r>
      <w:r>
        <w:t xml:space="preserve">   bombs    </w:t>
      </w:r>
      <w:r>
        <w:t xml:space="preserve">   sirens    </w:t>
      </w:r>
      <w:r>
        <w:t xml:space="preserve">   shelters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raid shelters word search</dc:title>
  <dcterms:created xsi:type="dcterms:W3CDTF">2021-10-11T00:46:48Z</dcterms:created>
  <dcterms:modified xsi:type="dcterms:W3CDTF">2021-10-11T00:46:48Z</dcterms:modified>
</cp:coreProperties>
</file>