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'air'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barefoot    </w:t>
      </w:r>
      <w:r>
        <w:t xml:space="preserve">   barely    </w:t>
      </w:r>
      <w:r>
        <w:t xml:space="preserve">   parent    </w:t>
      </w:r>
      <w:r>
        <w:t xml:space="preserve">   careful    </w:t>
      </w:r>
      <w:r>
        <w:t xml:space="preserve">   chairman    </w:t>
      </w:r>
      <w:r>
        <w:t xml:space="preserve">   fairway    </w:t>
      </w:r>
      <w:r>
        <w:t xml:space="preserve">   stairway    </w:t>
      </w:r>
      <w:r>
        <w:t xml:space="preserve">   aware    </w:t>
      </w:r>
      <w:r>
        <w:t xml:space="preserve">   beware    </w:t>
      </w:r>
      <w:r>
        <w:t xml:space="preserve">   compare    </w:t>
      </w:r>
      <w:r>
        <w:t xml:space="preserve">   prepare    </w:t>
      </w:r>
      <w:r>
        <w:t xml:space="preserve">   impair    </w:t>
      </w:r>
      <w:r>
        <w:t xml:space="preserve">   despair    </w:t>
      </w:r>
      <w:r>
        <w:t xml:space="preserve">   repair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'air' sound</dc:title>
  <dcterms:created xsi:type="dcterms:W3CDTF">2021-10-10T23:49:27Z</dcterms:created>
  <dcterms:modified xsi:type="dcterms:W3CDTF">2021-10-10T23:49:27Z</dcterms:modified>
</cp:coreProperties>
</file>