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/air/ unscramble</w:t>
      </w:r>
    </w:p>
    <w:p>
      <w:pPr>
        <w:pStyle w:val="Questions"/>
      </w:pPr>
      <w:r>
        <w:t xml:space="preserve">1. HRCIA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ARECS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RHEET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TARSI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RYAFI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SQUREA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IHYRA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WHREE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ARYRLE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/air/ unscramble</dc:title>
  <dcterms:created xsi:type="dcterms:W3CDTF">2021-10-10T23:54:06Z</dcterms:created>
  <dcterms:modified xsi:type="dcterms:W3CDTF">2021-10-10T23:54:06Z</dcterms:modified>
</cp:coreProperties>
</file>