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air/are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rabbit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airplanes land there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like Tinkerbell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opposite of careless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mom or dad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I double-dog ____ you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look at for a long time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you sit on it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it grows on your head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walk up or down them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shape with 4 equal sides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two of something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look at angrily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hard to find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you breathe it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air/are</dc:title>
  <dcterms:created xsi:type="dcterms:W3CDTF">2021-10-11T00:46:08Z</dcterms:created>
  <dcterms:modified xsi:type="dcterms:W3CDTF">2021-10-11T00:46:08Z</dcterms:modified>
</cp:coreProperties>
</file>