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airborne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cargo    </w:t>
      </w:r>
      <w:r>
        <w:t xml:space="preserve">   blades    </w:t>
      </w:r>
      <w:r>
        <w:t xml:space="preserve">   ladder    </w:t>
      </w:r>
      <w:r>
        <w:t xml:space="preserve">   pirate ship    </w:t>
      </w:r>
      <w:r>
        <w:t xml:space="preserve">   captain    </w:t>
      </w:r>
      <w:r>
        <w:t xml:space="preserve">   birds    </w:t>
      </w:r>
      <w:r>
        <w:t xml:space="preserve">   bunk    </w:t>
      </w:r>
      <w:r>
        <w:t xml:space="preserve">   engine    </w:t>
      </w:r>
      <w:r>
        <w:t xml:space="preserve">   wind    </w:t>
      </w:r>
      <w:r>
        <w:t xml:space="preserve">   passengers    </w:t>
      </w:r>
      <w:r>
        <w:t xml:space="preserve">   ocean    </w:t>
      </w:r>
      <w:r>
        <w:t xml:space="preserve">   doctor    </w:t>
      </w:r>
      <w:r>
        <w:t xml:space="preserve">   bones    </w:t>
      </w:r>
      <w:r>
        <w:t xml:space="preserve">   sailmakers    </w:t>
      </w:r>
      <w:r>
        <w:t xml:space="preserve">   bullet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airborne word search</dc:title>
  <dcterms:created xsi:type="dcterms:W3CDTF">2021-10-11T00:47:55Z</dcterms:created>
  <dcterms:modified xsi:type="dcterms:W3CDTF">2021-10-11T00:47:55Z</dcterms:modified>
</cp:coreProperties>
</file>