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airline is blue and 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southwest at love feild or dfw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white airplane and starts with a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airline that starts with air ca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airline start with 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airline that yellow, blue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airline starts with 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airline starts with ko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airline starts with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airline sarts with kl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American dfw or love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airlines</dc:title>
  <dcterms:created xsi:type="dcterms:W3CDTF">2021-10-11T00:47:21Z</dcterms:created>
  <dcterms:modified xsi:type="dcterms:W3CDTF">2021-10-11T00:47:21Z</dcterms:modified>
</cp:coreProperties>
</file>