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airlines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ABX    </w:t>
      </w:r>
      <w:r>
        <w:t xml:space="preserve">   AERLINGUS    </w:t>
      </w:r>
      <w:r>
        <w:t xml:space="preserve">   AEROFLOT    </w:t>
      </w:r>
      <w:r>
        <w:t xml:space="preserve">   AIRCANADA    </w:t>
      </w:r>
      <w:r>
        <w:t xml:space="preserve">   AIRDOLOMITI    </w:t>
      </w:r>
      <w:r>
        <w:t xml:space="preserve">   AIREUROPA    </w:t>
      </w:r>
      <w:r>
        <w:t xml:space="preserve">   AIRFRANCE    </w:t>
      </w:r>
      <w:r>
        <w:t xml:space="preserve">   AIRTRANSAT    </w:t>
      </w:r>
      <w:r>
        <w:t xml:space="preserve">   ALASKA    </w:t>
      </w:r>
      <w:r>
        <w:t xml:space="preserve">   ALITALIA    </w:t>
      </w:r>
      <w:r>
        <w:t xml:space="preserve">   ALLEGIANT    </w:t>
      </w:r>
      <w:r>
        <w:t xml:space="preserve">   ALLNIPPON    </w:t>
      </w:r>
      <w:r>
        <w:t xml:space="preserve">   AMAZON    </w:t>
      </w:r>
      <w:r>
        <w:t xml:space="preserve">   AMERICAN    </w:t>
      </w:r>
      <w:r>
        <w:t xml:space="preserve">   AMERIFLIGHT    </w:t>
      </w:r>
      <w:r>
        <w:t xml:space="preserve">   AMERIJET    </w:t>
      </w:r>
      <w:r>
        <w:t xml:space="preserve">   ATLAS    </w:t>
      </w:r>
      <w:r>
        <w:t xml:space="preserve">   AUSTRIAN    </w:t>
      </w:r>
      <w:r>
        <w:t xml:space="preserve">   BAHAMASAIR    </w:t>
      </w:r>
      <w:r>
        <w:t xml:space="preserve">   BRITISH    </w:t>
      </w:r>
      <w:r>
        <w:t xml:space="preserve">   CANADIANNORTH    </w:t>
      </w:r>
      <w:r>
        <w:t xml:space="preserve">   CARGOLUX    </w:t>
      </w:r>
      <w:r>
        <w:t xml:space="preserve">   CARIBBEAN    </w:t>
      </w:r>
      <w:r>
        <w:t xml:space="preserve">   CAYMAN    </w:t>
      </w:r>
      <w:r>
        <w:t xml:space="preserve">   COPA    </w:t>
      </w:r>
      <w:r>
        <w:t xml:space="preserve">   CUBANA    </w:t>
      </w:r>
      <w:r>
        <w:t xml:space="preserve">   DELTA    </w:t>
      </w:r>
      <w:r>
        <w:t xml:space="preserve">   FEDEX    </w:t>
      </w:r>
      <w:r>
        <w:t xml:space="preserve">   FRONTIER    </w:t>
      </w:r>
      <w:r>
        <w:t xml:space="preserve">   HAWAIIAN    </w:t>
      </w:r>
      <w:r>
        <w:t xml:space="preserve">   IBERIA    </w:t>
      </w:r>
      <w:r>
        <w:t xml:space="preserve">   ICELANDAIR    </w:t>
      </w:r>
      <w:r>
        <w:t xml:space="preserve">   JETBLUE    </w:t>
      </w:r>
      <w:r>
        <w:t xml:space="preserve">   KALITTA    </w:t>
      </w:r>
      <w:r>
        <w:t xml:space="preserve">   KLM    </w:t>
      </w:r>
      <w:r>
        <w:t xml:space="preserve">   LACOMPAGNIE    </w:t>
      </w:r>
      <w:r>
        <w:t xml:space="preserve">   LOT    </w:t>
      </w:r>
      <w:r>
        <w:t xml:space="preserve">   POLAR    </w:t>
      </w:r>
      <w:r>
        <w:t xml:space="preserve">   RYANAIR    </w:t>
      </w:r>
      <w:r>
        <w:t xml:space="preserve">   SCANDINAVIAN    </w:t>
      </w:r>
      <w:r>
        <w:t xml:space="preserve">   SILVER    </w:t>
      </w:r>
      <w:r>
        <w:t xml:space="preserve">   SOUTHWEST    </w:t>
      </w:r>
      <w:r>
        <w:t xml:space="preserve">   SPIRIT    </w:t>
      </w:r>
      <w:r>
        <w:t xml:space="preserve">   SUNCOUNTRY    </w:t>
      </w:r>
      <w:r>
        <w:t xml:space="preserve">   SUNWING    </w:t>
      </w:r>
      <w:r>
        <w:t xml:space="preserve">   SWIFTAIR    </w:t>
      </w:r>
      <w:r>
        <w:t xml:space="preserve">   SWISS    </w:t>
      </w:r>
      <w:r>
        <w:t xml:space="preserve">   THOMASCOOK    </w:t>
      </w:r>
      <w:r>
        <w:t xml:space="preserve">   TRANSAVIA    </w:t>
      </w:r>
      <w:r>
        <w:t xml:space="preserve">   TUIFLY    </w:t>
      </w:r>
      <w:r>
        <w:t xml:space="preserve">   UNITED    </w:t>
      </w:r>
      <w:r>
        <w:t xml:space="preserve">   UPS    </w:t>
      </w:r>
      <w:r>
        <w:t xml:space="preserve">   VIRGINAMERICA    </w:t>
      </w:r>
      <w:r>
        <w:t xml:space="preserve">   VIRGINATLANTIC    </w:t>
      </w:r>
      <w:r>
        <w:t xml:space="preserve">   VIRGINAUSTRALIA    </w:t>
      </w:r>
      <w:r>
        <w:t xml:space="preserve">   VOLOTEA    </w:t>
      </w:r>
      <w:r>
        <w:t xml:space="preserve">   WESTJET    </w:t>
      </w:r>
      <w:r>
        <w:t xml:space="preserve">   WIZZAIR    </w:t>
      </w:r>
      <w:r>
        <w:t xml:space="preserve">   WOWAIR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airlines</dc:title>
  <dcterms:created xsi:type="dcterms:W3CDTF">2021-10-10T23:42:41Z</dcterms:created>
  <dcterms:modified xsi:type="dcterms:W3CDTF">2021-10-10T23:42:41Z</dcterms:modified>
</cp:coreProperties>
</file>