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airplane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cockpit    </w:t>
      </w:r>
      <w:r>
        <w:t xml:space="preserve">   turbineengine    </w:t>
      </w:r>
      <w:r>
        <w:t xml:space="preserve">   slats    </w:t>
      </w:r>
      <w:r>
        <w:t xml:space="preserve">   flaps    </w:t>
      </w:r>
      <w:r>
        <w:t xml:space="preserve">   aileron    </w:t>
      </w:r>
      <w:r>
        <w:t xml:space="preserve">   elevator    </w:t>
      </w:r>
      <w:r>
        <w:t xml:space="preserve">   rudder    </w:t>
      </w:r>
      <w:r>
        <w:t xml:space="preserve">   verticalstabilizer    </w:t>
      </w:r>
      <w:r>
        <w:t xml:space="preserve">   horizontalstabilizer    </w:t>
      </w:r>
      <w:r>
        <w:t xml:space="preserve">   fuselage    </w:t>
      </w:r>
      <w:r>
        <w:t xml:space="preserve">   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airplane parts</dc:title>
  <dcterms:created xsi:type="dcterms:W3CDTF">2021-10-11T00:46:28Z</dcterms:created>
  <dcterms:modified xsi:type="dcterms:W3CDTF">2021-10-11T00:46:28Z</dcterms:modified>
</cp:coreProperties>
</file>