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airport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overweight    </w:t>
      </w:r>
      <w:r>
        <w:t xml:space="preserve">   take off    </w:t>
      </w:r>
      <w:r>
        <w:t xml:space="preserve">   destination    </w:t>
      </w:r>
      <w:r>
        <w:t xml:space="preserve">   boarding card    </w:t>
      </w:r>
      <w:r>
        <w:t xml:space="preserve">   overhead locker    </w:t>
      </w:r>
      <w:r>
        <w:t xml:space="preserve">   seat belt    </w:t>
      </w:r>
      <w:r>
        <w:t xml:space="preserve">   baggage    </w:t>
      </w:r>
      <w:r>
        <w:t xml:space="preserve">   duty free    </w:t>
      </w:r>
      <w:r>
        <w:t xml:space="preserve">   check in desk    </w:t>
      </w:r>
      <w:r>
        <w:t xml:space="preserve">   departures board    </w:t>
      </w:r>
      <w:r>
        <w:t xml:space="preserve">   gate    </w:t>
      </w:r>
      <w:r>
        <w:t xml:space="preserve">   water    </w:t>
      </w:r>
      <w:r>
        <w:t xml:space="preserve">   meal    </w:t>
      </w:r>
      <w:r>
        <w:t xml:space="preserve">   airport    </w:t>
      </w:r>
      <w:r>
        <w:t xml:space="preserve">   plane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airport vocab</dc:title>
  <dcterms:created xsi:type="dcterms:W3CDTF">2021-10-11T00:46:51Z</dcterms:created>
  <dcterms:modified xsi:type="dcterms:W3CDTF">2021-10-11T00:46:51Z</dcterms:modified>
</cp:coreProperties>
</file>