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airport words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they check your carry 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arrival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departure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you get your luggage after the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packing a suitcase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airport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thin g you need to board the plane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to go to plan for a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you check flight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were to go to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gate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church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you put all your items for a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those people are _____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getting some where without using any transportation device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airport words in spanish</dc:title>
  <dcterms:created xsi:type="dcterms:W3CDTF">2021-10-11T00:48:02Z</dcterms:created>
  <dcterms:modified xsi:type="dcterms:W3CDTF">2021-10-11T00:48:02Z</dcterms:modified>
</cp:coreProperties>
</file>