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ake word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awake    </w:t>
      </w:r>
      <w:r>
        <w:t xml:space="preserve">   snake    </w:t>
      </w:r>
      <w:r>
        <w:t xml:space="preserve">   cake    </w:t>
      </w:r>
      <w:r>
        <w:t xml:space="preserve">   bake    </w:t>
      </w:r>
      <w:r>
        <w:t xml:space="preserve">   shake    </w:t>
      </w:r>
      <w:r>
        <w:t xml:space="preserve">   fake    </w:t>
      </w:r>
      <w:r>
        <w:t xml:space="preserve">   make    </w:t>
      </w:r>
      <w:r>
        <w:t xml:space="preserve">   take    </w:t>
      </w:r>
      <w:r>
        <w:t xml:space="preserve">   rake    </w:t>
      </w:r>
      <w:r>
        <w:t xml:space="preserve">  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ake word family</dc:title>
  <dcterms:created xsi:type="dcterms:W3CDTF">2021-10-11T00:46:42Z</dcterms:created>
  <dcterms:modified xsi:type="dcterms:W3CDTF">2021-10-11T00:46:42Z</dcterms:modified>
</cp:coreProperties>
</file>