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-ake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hack    </w:t>
      </w:r>
      <w:r>
        <w:t xml:space="preserve">   knack    </w:t>
      </w:r>
      <w:r>
        <w:t xml:space="preserve">   whack    </w:t>
      </w:r>
      <w:r>
        <w:t xml:space="preserve">   crack    </w:t>
      </w:r>
      <w:r>
        <w:t xml:space="preserve">   back    </w:t>
      </w:r>
      <w:r>
        <w:t xml:space="preserve">   stack    </w:t>
      </w:r>
      <w:r>
        <w:t xml:space="preserve">   snack    </w:t>
      </w:r>
      <w:r>
        <w:t xml:space="preserve">   quack    </w:t>
      </w:r>
      <w:r>
        <w:t xml:space="preserve">   lack    </w:t>
      </w:r>
      <w:r>
        <w:t xml:space="preserve">   track    </w:t>
      </w:r>
      <w:r>
        <w:t xml:space="preserve">   smack    </w:t>
      </w:r>
      <w:r>
        <w:t xml:space="preserve">   rack    </w:t>
      </w:r>
      <w:r>
        <w:t xml:space="preserve">   pack    </w:t>
      </w:r>
      <w:r>
        <w:t xml:space="preserve">   flack    </w:t>
      </w:r>
      <w:r>
        <w:t xml:space="preserve">   black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-ake words</dc:title>
  <dcterms:created xsi:type="dcterms:W3CDTF">2021-10-10T23:46:21Z</dcterms:created>
  <dcterms:modified xsi:type="dcterms:W3CDTF">2021-10-10T23:46:21Z</dcterms:modified>
</cp:coreProperties>
</file>